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50E" w:rsidP="00E9450E" w:rsidRDefault="00E9450E" w14:paraId="57B0ABBA" w14:textId="77777777">
      <w:pPr>
        <w:pStyle w:val="Title"/>
        <w:jc w:val="center"/>
      </w:pPr>
      <w:r w:rsidRPr="00E9450E">
        <w:t xml:space="preserve">CAHME </w:t>
      </w:r>
      <w:r w:rsidRPr="00E9450E" w:rsidR="003B645D">
        <w:t xml:space="preserve">Alumni Engagement </w:t>
      </w:r>
    </w:p>
    <w:p w:rsidRPr="00E9450E" w:rsidR="00646C72" w:rsidP="00E9450E" w:rsidRDefault="003B645D" w14:paraId="36AB8E28" w14:textId="20F7A639">
      <w:pPr>
        <w:pStyle w:val="Title"/>
        <w:jc w:val="center"/>
      </w:pPr>
      <w:r w:rsidRPr="00E9450E">
        <w:t>Program Assessment &amp; Action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8"/>
      </w:tblGrid>
      <w:tr w:rsidRPr="00E9450E" w:rsidR="00E9450E" w:rsidTr="00E9450E" w14:paraId="3972BF14" w14:textId="77777777">
        <w:tc>
          <w:tcPr>
            <w:tcW w:w="13248" w:type="dxa"/>
            <w:shd w:val="clear" w:color="auto" w:fill="DBE5F1" w:themeFill="accent1" w:themeFillTint="33"/>
          </w:tcPr>
          <w:p w:rsidRPr="00E9450E" w:rsidR="00E9450E" w:rsidP="00E9450E" w:rsidRDefault="00E9450E" w14:paraId="764AC022" w14:textId="4F42181A">
            <w:r w:rsidRPr="00E9450E">
              <w:t>Pre-Session Program Assessment</w:t>
            </w:r>
            <w:r w:rsidRPr="00E9450E">
              <w:t xml:space="preserve"> </w:t>
            </w:r>
            <w:r w:rsidRPr="00E9450E">
              <w:t>Status</w:t>
            </w:r>
            <w:r w:rsidRPr="00E9450E">
              <w:t>:</w:t>
            </w:r>
            <w:r w:rsidRPr="00E9450E">
              <w:t xml:space="preserve"> </w:t>
            </w:r>
            <w:r>
              <w:t xml:space="preserve">                              </w:t>
            </w:r>
            <w:r w:rsidRPr="00E9450E">
              <w:rPr>
                <w:rFonts w:ascii="Segoe UI Symbol" w:hAnsi="Segoe UI Symbol" w:cs="Segoe UI Symbol"/>
              </w:rPr>
              <w:t>☐</w:t>
            </w:r>
            <w:r w:rsidRPr="00E9450E">
              <w:t xml:space="preserve"> Foundational   </w:t>
            </w:r>
            <w:r w:rsidRPr="00E9450E">
              <w:rPr>
                <w:rFonts w:ascii="Segoe UI Symbol" w:hAnsi="Segoe UI Symbol" w:cs="Segoe UI Symbol"/>
              </w:rPr>
              <w:t>☐</w:t>
            </w:r>
            <w:r w:rsidRPr="00E9450E">
              <w:t xml:space="preserve"> Developing   </w:t>
            </w:r>
            <w:r w:rsidRPr="00E9450E">
              <w:rPr>
                <w:rFonts w:ascii="Segoe UI Symbol" w:hAnsi="Segoe UI Symbol" w:cs="Segoe UI Symbol"/>
              </w:rPr>
              <w:t>☐</w:t>
            </w:r>
            <w:r w:rsidRPr="00E9450E">
              <w:t xml:space="preserve"> Established   </w:t>
            </w:r>
            <w:r w:rsidRPr="00E9450E">
              <w:rPr>
                <w:rFonts w:ascii="Segoe UI Symbol" w:hAnsi="Segoe UI Symbol" w:cs="Segoe UI Symbol"/>
              </w:rPr>
              <w:t>☐</w:t>
            </w:r>
            <w:r w:rsidRPr="00E9450E">
              <w:t xml:space="preserve"> Fully Integrated into CQI</w:t>
            </w:r>
          </w:p>
        </w:tc>
      </w:tr>
      <w:tr w:rsidRPr="00E9450E" w:rsidR="00E9450E" w:rsidTr="00E9450E" w14:paraId="6D65D1D7" w14:textId="77777777">
        <w:tc>
          <w:tcPr>
            <w:tcW w:w="13248" w:type="dxa"/>
            <w:shd w:val="clear" w:color="auto" w:fill="EAF1DD" w:themeFill="accent3" w:themeFillTint="33"/>
          </w:tcPr>
          <w:p w:rsidRPr="00E9450E" w:rsidR="00E9450E" w:rsidP="00E9450E" w:rsidRDefault="00E9450E" w14:paraId="7D479426" w14:textId="12E970AD">
            <w:r w:rsidRPr="00E9450E">
              <w:t>Post-Session Program Assessment</w:t>
            </w:r>
            <w:r w:rsidRPr="00E9450E">
              <w:t xml:space="preserve">: </w:t>
            </w:r>
            <w:r>
              <w:t xml:space="preserve">                                         </w:t>
            </w:r>
            <w:r w:rsidRPr="00E9450E">
              <w:rPr>
                <w:rFonts w:ascii="Segoe UI Symbol" w:hAnsi="Segoe UI Symbol" w:cs="Segoe UI Symbol"/>
              </w:rPr>
              <w:t>☐</w:t>
            </w:r>
            <w:r w:rsidRPr="00E9450E">
              <w:t xml:space="preserve"> Foundational   </w:t>
            </w:r>
            <w:r w:rsidRPr="00E9450E">
              <w:rPr>
                <w:rFonts w:ascii="Segoe UI Symbol" w:hAnsi="Segoe UI Symbol" w:cs="Segoe UI Symbol"/>
              </w:rPr>
              <w:t>☐</w:t>
            </w:r>
            <w:r w:rsidRPr="00E9450E">
              <w:t xml:space="preserve"> Developing   </w:t>
            </w:r>
            <w:r w:rsidRPr="00E9450E">
              <w:rPr>
                <w:rFonts w:ascii="Segoe UI Symbol" w:hAnsi="Segoe UI Symbol" w:cs="Segoe UI Symbol"/>
              </w:rPr>
              <w:t>☐</w:t>
            </w:r>
            <w:r w:rsidRPr="00E9450E">
              <w:t xml:space="preserve"> Established   </w:t>
            </w:r>
            <w:r w:rsidRPr="00E9450E">
              <w:rPr>
                <w:rFonts w:ascii="Segoe UI Symbol" w:hAnsi="Segoe UI Symbol" w:cs="Segoe UI Symbol"/>
              </w:rPr>
              <w:t>☐</w:t>
            </w:r>
            <w:r w:rsidRPr="00E9450E">
              <w:t xml:space="preserve"> Fully Integrated into CQI</w:t>
            </w:r>
          </w:p>
        </w:tc>
      </w:tr>
    </w:tbl>
    <w:p w:rsidR="00646C72" w:rsidRDefault="003B645D" w14:paraId="40A9456C" w14:textId="77777777">
      <w:pPr>
        <w:pStyle w:val="Heading2"/>
      </w:pPr>
      <w:r>
        <w:t>1. Purpose &amp; Alignment</w:t>
      </w:r>
    </w:p>
    <w:tbl>
      <w:tblPr>
        <w:tblW w:w="139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75"/>
        <w:gridCol w:w="1245"/>
        <w:gridCol w:w="1155"/>
        <w:gridCol w:w="945"/>
        <w:gridCol w:w="2100"/>
        <w:gridCol w:w="2880"/>
        <w:gridCol w:w="2559"/>
        <w:gridCol w:w="1530"/>
      </w:tblGrid>
      <w:tr w:rsidRPr="00E9450E" w:rsidR="00646C72" w:rsidTr="5644ABD3" w14:paraId="67D48AED" w14:textId="77777777">
        <w:tc>
          <w:tcPr>
            <w:tcW w:w="1575" w:type="dxa"/>
            <w:tcMar/>
          </w:tcPr>
          <w:p w:rsidRPr="00E9450E" w:rsidR="00646C72" w:rsidRDefault="003B645D" w14:paraId="38D90AA4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Element</w:t>
            </w:r>
          </w:p>
        </w:tc>
        <w:tc>
          <w:tcPr>
            <w:tcW w:w="1245" w:type="dxa"/>
            <w:tcMar/>
          </w:tcPr>
          <w:p w:rsidRPr="00E9450E" w:rsidR="00646C72" w:rsidRDefault="003B645D" w14:paraId="7979F736" w14:noSpellErr="1" w14:textId="27DCFD25">
            <w:pPr>
              <w:rPr>
                <w:rFonts w:ascii="Cambria" w:hAnsi="Cambria"/>
                <w:sz w:val="24"/>
                <w:szCs w:val="24"/>
              </w:rPr>
            </w:pPr>
            <w:r w:rsidRPr="26A03F37" w:rsidR="003B645D">
              <w:rPr>
                <w:rFonts w:ascii="Cambria" w:hAnsi="Cambria"/>
                <w:sz w:val="24"/>
                <w:szCs w:val="24"/>
              </w:rPr>
              <w:t>Currently in Place</w:t>
            </w:r>
          </w:p>
        </w:tc>
        <w:tc>
          <w:tcPr>
            <w:tcW w:w="1155" w:type="dxa"/>
            <w:tcMar/>
          </w:tcPr>
          <w:p w:rsidRPr="00E9450E" w:rsidR="00646C72" w:rsidRDefault="003B645D" w14:paraId="570DD750" w14:noSpellErr="1" w14:textId="13158EC0">
            <w:pPr>
              <w:rPr>
                <w:rFonts w:ascii="Cambria" w:hAnsi="Cambria"/>
                <w:sz w:val="24"/>
                <w:szCs w:val="24"/>
              </w:rPr>
            </w:pPr>
            <w:r w:rsidRPr="5644ABD3" w:rsidR="7AAFD39A">
              <w:rPr>
                <w:rFonts w:ascii="Cambria" w:hAnsi="Cambria"/>
                <w:sz w:val="22"/>
                <w:szCs w:val="22"/>
              </w:rPr>
              <w:t>Partially</w:t>
            </w:r>
          </w:p>
        </w:tc>
        <w:tc>
          <w:tcPr>
            <w:tcW w:w="945" w:type="dxa"/>
            <w:tcMar/>
          </w:tcPr>
          <w:p w:rsidRPr="00E9450E" w:rsidR="00646C72" w:rsidRDefault="003B645D" w14:paraId="490A0C47" w14:noSpellErr="1" w14:textId="46E32C8C">
            <w:pPr>
              <w:rPr>
                <w:rFonts w:ascii="Cambria" w:hAnsi="Cambria"/>
                <w:sz w:val="24"/>
                <w:szCs w:val="24"/>
              </w:rPr>
            </w:pPr>
            <w:r w:rsidRPr="5644ABD3" w:rsidR="7AAFD39A">
              <w:rPr>
                <w:rFonts w:ascii="Cambria" w:hAnsi="Cambria"/>
                <w:sz w:val="22"/>
                <w:szCs w:val="22"/>
              </w:rPr>
              <w:t>Not in Place</w:t>
            </w:r>
          </w:p>
        </w:tc>
        <w:tc>
          <w:tcPr>
            <w:tcW w:w="2100" w:type="dxa"/>
            <w:tcMar/>
          </w:tcPr>
          <w:p w:rsidRPr="00E9450E" w:rsidR="00646C72" w:rsidP="5644ABD3" w:rsidRDefault="00E9450E" w14:paraId="2185CF12" w14:textId="41B5E45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5644ABD3" w:rsidR="00E9450E">
              <w:rPr>
                <w:rFonts w:ascii="Cambria" w:hAnsi="Cambria"/>
                <w:sz w:val="24"/>
                <w:szCs w:val="24"/>
              </w:rPr>
              <w:t xml:space="preserve">Current </w:t>
            </w:r>
            <w:r w:rsidRPr="5644ABD3" w:rsidR="003B645D">
              <w:rPr>
                <w:rFonts w:ascii="Cambria" w:hAnsi="Cambria"/>
                <w:sz w:val="24"/>
                <w:szCs w:val="24"/>
              </w:rPr>
              <w:t>Evidence</w:t>
            </w:r>
          </w:p>
        </w:tc>
        <w:tc>
          <w:tcPr>
            <w:tcW w:w="2880" w:type="dxa"/>
            <w:tcMar/>
          </w:tcPr>
          <w:p w:rsidRPr="00E9450E" w:rsidR="00646C72" w:rsidP="5644ABD3" w:rsidRDefault="003B645D" w14:paraId="25659FC3" w14:textId="11FD4F0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5644ABD3" w:rsidR="003B645D">
              <w:rPr>
                <w:rFonts w:ascii="Cambria" w:hAnsi="Cambria"/>
                <w:sz w:val="24"/>
                <w:szCs w:val="24"/>
              </w:rPr>
              <w:t xml:space="preserve">What Needs </w:t>
            </w:r>
            <w:r w:rsidRPr="5644ABD3" w:rsidR="003B645D">
              <w:rPr>
                <w:rFonts w:ascii="Cambria" w:hAnsi="Cambria"/>
                <w:sz w:val="24"/>
                <w:szCs w:val="24"/>
              </w:rPr>
              <w:t>To</w:t>
            </w:r>
            <w:r w:rsidRPr="5644ABD3" w:rsidR="003B645D">
              <w:rPr>
                <w:rFonts w:ascii="Cambria" w:hAnsi="Cambria"/>
                <w:sz w:val="24"/>
                <w:szCs w:val="24"/>
              </w:rPr>
              <w:t xml:space="preserve"> Be Done</w:t>
            </w:r>
            <w:r w:rsidRPr="5644ABD3" w:rsidR="638B07A1">
              <w:rPr>
                <w:rFonts w:ascii="Cambria" w:hAnsi="Cambria"/>
                <w:sz w:val="24"/>
                <w:szCs w:val="24"/>
              </w:rPr>
              <w:t>?</w:t>
            </w:r>
          </w:p>
        </w:tc>
        <w:tc>
          <w:tcPr>
            <w:tcW w:w="2559" w:type="dxa"/>
            <w:tcMar/>
          </w:tcPr>
          <w:p w:rsidRPr="00E9450E" w:rsidR="00646C72" w:rsidP="5644ABD3" w:rsidRDefault="003B645D" w14:paraId="46AEB47C" w14:textId="777777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5644ABD3" w:rsidR="003B645D">
              <w:rPr>
                <w:rFonts w:ascii="Cambria" w:hAnsi="Cambria"/>
                <w:sz w:val="24"/>
                <w:szCs w:val="24"/>
              </w:rPr>
              <w:t>Who Must Be Engaged</w:t>
            </w:r>
          </w:p>
        </w:tc>
        <w:tc>
          <w:tcPr>
            <w:tcW w:w="1530" w:type="dxa"/>
            <w:tcMar/>
          </w:tcPr>
          <w:p w:rsidRPr="00E9450E" w:rsidR="00646C72" w:rsidP="5644ABD3" w:rsidRDefault="003B645D" w14:paraId="374EDF2D" w14:textId="777777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5644ABD3" w:rsidR="003B645D">
              <w:rPr>
                <w:rFonts w:ascii="Cambria" w:hAnsi="Cambria"/>
                <w:sz w:val="24"/>
                <w:szCs w:val="24"/>
              </w:rPr>
              <w:t>Target Completion</w:t>
            </w:r>
          </w:p>
        </w:tc>
      </w:tr>
      <w:tr w:rsidRPr="00E9450E" w:rsidR="00646C72" w:rsidTr="5644ABD3" w14:paraId="76D247F2" w14:textId="77777777">
        <w:tc>
          <w:tcPr>
            <w:tcW w:w="1575" w:type="dxa"/>
            <w:tcMar/>
          </w:tcPr>
          <w:p w:rsidRPr="00E9450E" w:rsidR="00646C72" w:rsidRDefault="003B645D" w14:paraId="5FE28E2C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Alumni engagement linked to mission</w:t>
            </w:r>
          </w:p>
        </w:tc>
        <w:tc>
          <w:tcPr>
            <w:tcW w:w="1245" w:type="dxa"/>
            <w:tcMar/>
          </w:tcPr>
          <w:p w:rsidRPr="00E9450E" w:rsidR="00646C72" w:rsidRDefault="003B645D" w14:paraId="1175134A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55" w:type="dxa"/>
            <w:tcMar/>
          </w:tcPr>
          <w:p w:rsidRPr="00E9450E" w:rsidR="00646C72" w:rsidRDefault="003B645D" w14:paraId="5371C789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45" w:type="dxa"/>
            <w:tcMar/>
          </w:tcPr>
          <w:p w:rsidRPr="00E9450E" w:rsidR="00646C72" w:rsidRDefault="003B645D" w14:paraId="4F00C1D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00" w:type="dxa"/>
            <w:tcMar/>
          </w:tcPr>
          <w:p w:rsidRPr="00E9450E" w:rsidR="00646C72" w:rsidRDefault="00646C72" w14:paraId="6B1829BE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Pr="00E9450E" w:rsidR="00646C72" w:rsidRDefault="00646C72" w14:paraId="19064E6B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9" w:type="dxa"/>
            <w:tcMar/>
          </w:tcPr>
          <w:p w:rsidRPr="00E9450E" w:rsidR="00646C72" w:rsidRDefault="00646C72" w14:paraId="21FB2408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E9450E" w:rsidR="00646C72" w:rsidRDefault="00646C72" w14:paraId="3AA2137C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29343C3F" w14:textId="77777777">
        <w:tc>
          <w:tcPr>
            <w:tcW w:w="1575" w:type="dxa"/>
            <w:tcMar/>
          </w:tcPr>
          <w:p w:rsidRPr="00E9450E" w:rsidR="00646C72" w:rsidRDefault="003B645D" w14:paraId="7C1F0F3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Supports student learning</w:t>
            </w:r>
          </w:p>
        </w:tc>
        <w:tc>
          <w:tcPr>
            <w:tcW w:w="1245" w:type="dxa"/>
            <w:tcMar/>
          </w:tcPr>
          <w:p w:rsidRPr="00E9450E" w:rsidR="00646C72" w:rsidRDefault="003B645D" w14:paraId="4E96A371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55" w:type="dxa"/>
            <w:tcMar/>
          </w:tcPr>
          <w:p w:rsidRPr="00E9450E" w:rsidR="00646C72" w:rsidRDefault="003B645D" w14:paraId="0408FB66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45" w:type="dxa"/>
            <w:tcMar/>
          </w:tcPr>
          <w:p w:rsidRPr="00E9450E" w:rsidR="00646C72" w:rsidRDefault="003B645D" w14:paraId="67A12742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00" w:type="dxa"/>
            <w:tcMar/>
          </w:tcPr>
          <w:p w:rsidRPr="00E9450E" w:rsidR="00646C72" w:rsidRDefault="00646C72" w14:paraId="2C6BF974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Pr="00E9450E" w:rsidR="00646C72" w:rsidRDefault="00646C72" w14:paraId="454D8EE3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9" w:type="dxa"/>
            <w:tcMar/>
          </w:tcPr>
          <w:p w:rsidRPr="00E9450E" w:rsidR="00646C72" w:rsidRDefault="00646C72" w14:paraId="4B6F79B3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E9450E" w:rsidR="00646C72" w:rsidRDefault="00646C72" w14:paraId="0E9C9CB3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564CFCBE" w14:textId="77777777">
        <w:tc>
          <w:tcPr>
            <w:tcW w:w="1575" w:type="dxa"/>
            <w:tcMar/>
          </w:tcPr>
          <w:p w:rsidRPr="00E9450E" w:rsidR="00646C72" w:rsidRDefault="003B645D" w14:paraId="53F7FFB9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Supports career readiness</w:t>
            </w:r>
          </w:p>
        </w:tc>
        <w:tc>
          <w:tcPr>
            <w:tcW w:w="1245" w:type="dxa"/>
            <w:tcMar/>
          </w:tcPr>
          <w:p w:rsidRPr="00E9450E" w:rsidR="00646C72" w:rsidRDefault="003B645D" w14:paraId="6C1A36F1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55" w:type="dxa"/>
            <w:tcMar/>
          </w:tcPr>
          <w:p w:rsidRPr="00E9450E" w:rsidR="00646C72" w:rsidRDefault="003B645D" w14:paraId="44BABA7B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45" w:type="dxa"/>
            <w:tcMar/>
          </w:tcPr>
          <w:p w:rsidRPr="00E9450E" w:rsidR="00646C72" w:rsidRDefault="003B645D" w14:paraId="4A90CF22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00" w:type="dxa"/>
            <w:tcMar/>
          </w:tcPr>
          <w:p w:rsidRPr="00E9450E" w:rsidR="00646C72" w:rsidRDefault="00646C72" w14:paraId="30672C03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Pr="00E9450E" w:rsidR="00646C72" w:rsidRDefault="00646C72" w14:paraId="01102EB5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9" w:type="dxa"/>
            <w:tcMar/>
          </w:tcPr>
          <w:p w:rsidRPr="00E9450E" w:rsidR="00646C72" w:rsidRDefault="00646C72" w14:paraId="64DC9165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E9450E" w:rsidR="00646C72" w:rsidRDefault="00646C72" w14:paraId="7CC2C002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2934C83A" w14:textId="77777777">
        <w:tc>
          <w:tcPr>
            <w:tcW w:w="1575" w:type="dxa"/>
            <w:tcMar/>
          </w:tcPr>
          <w:p w:rsidRPr="00E9450E" w:rsidR="00646C72" w:rsidRDefault="003B645D" w14:paraId="6288F424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Supports CQI processes</w:t>
            </w:r>
          </w:p>
        </w:tc>
        <w:tc>
          <w:tcPr>
            <w:tcW w:w="1245" w:type="dxa"/>
            <w:tcMar/>
          </w:tcPr>
          <w:p w:rsidRPr="00E9450E" w:rsidR="00646C72" w:rsidRDefault="003B645D" w14:paraId="3B0AF13B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55" w:type="dxa"/>
            <w:tcMar/>
          </w:tcPr>
          <w:p w:rsidRPr="00E9450E" w:rsidR="00646C72" w:rsidRDefault="003B645D" w14:paraId="2DD52A58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45" w:type="dxa"/>
            <w:tcMar/>
          </w:tcPr>
          <w:p w:rsidRPr="00E9450E" w:rsidR="00646C72" w:rsidRDefault="003B645D" w14:paraId="65C6378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00" w:type="dxa"/>
            <w:tcMar/>
          </w:tcPr>
          <w:p w:rsidRPr="00E9450E" w:rsidR="00646C72" w:rsidRDefault="00646C72" w14:paraId="004C18EC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Pr="00E9450E" w:rsidR="00646C72" w:rsidRDefault="00646C72" w14:paraId="0264CD09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9" w:type="dxa"/>
            <w:tcMar/>
          </w:tcPr>
          <w:p w:rsidRPr="00E9450E" w:rsidR="00646C72" w:rsidRDefault="00646C72" w14:paraId="701A87B1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E9450E" w:rsidR="00646C72" w:rsidRDefault="00646C72" w14:paraId="44D48D12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119FA71C" w14:textId="77777777">
        <w:tc>
          <w:tcPr>
            <w:tcW w:w="1575" w:type="dxa"/>
            <w:tcMar/>
          </w:tcPr>
          <w:p w:rsidRPr="00E9450E" w:rsidR="00646C72" w:rsidRDefault="003B645D" w14:paraId="68F226FE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Supports accreditation readiness</w:t>
            </w:r>
          </w:p>
        </w:tc>
        <w:tc>
          <w:tcPr>
            <w:tcW w:w="1245" w:type="dxa"/>
            <w:tcMar/>
          </w:tcPr>
          <w:p w:rsidRPr="00E9450E" w:rsidR="00646C72" w:rsidRDefault="003B645D" w14:paraId="2CCEDAE1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55" w:type="dxa"/>
            <w:tcMar/>
          </w:tcPr>
          <w:p w:rsidRPr="00E9450E" w:rsidR="00646C72" w:rsidRDefault="003B645D" w14:paraId="16AFC634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45" w:type="dxa"/>
            <w:tcMar/>
          </w:tcPr>
          <w:p w:rsidRPr="00E9450E" w:rsidR="00646C72" w:rsidRDefault="003B645D" w14:paraId="705371E9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00" w:type="dxa"/>
            <w:tcMar/>
          </w:tcPr>
          <w:p w:rsidRPr="00E9450E" w:rsidR="00646C72" w:rsidRDefault="00646C72" w14:paraId="4C45DA40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Pr="00E9450E" w:rsidR="00646C72" w:rsidRDefault="00646C72" w14:paraId="2ED2A497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9" w:type="dxa"/>
            <w:tcMar/>
          </w:tcPr>
          <w:p w:rsidRPr="00E9450E" w:rsidR="00646C72" w:rsidRDefault="00646C72" w14:paraId="6200F870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0" w:type="dxa"/>
            <w:tcMar/>
          </w:tcPr>
          <w:p w:rsidRPr="00E9450E" w:rsidR="00646C72" w:rsidRDefault="00646C72" w14:paraId="5A47DABF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9450E" w:rsidRDefault="00E9450E" w14:paraId="5402B147" w14:textId="77777777">
      <w:pPr>
        <w:pStyle w:val="Heading2"/>
        <w:rPr>
          <w:rFonts w:ascii="Cambria" w:hAnsi="Cambria"/>
          <w:sz w:val="24"/>
          <w:szCs w:val="24"/>
        </w:rPr>
      </w:pPr>
    </w:p>
    <w:p w:rsidR="00E9450E" w:rsidRDefault="00E9450E" w14:paraId="725E6B00" w14:textId="77777777">
      <w:pPr>
        <w:rPr>
          <w:rFonts w:ascii="Cambria" w:hAnsi="Cambria" w:eastAsiaTheme="majorEastAsia" w:cstheme="majorBidi"/>
          <w:b/>
          <w:bCs/>
          <w:color w:val="4F81BD" w:themeColor="accent1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Pr="00E9450E" w:rsidR="00646C72" w:rsidRDefault="003B645D" w14:paraId="34DA88DB" w14:textId="0657D3A1">
      <w:pPr>
        <w:pStyle w:val="Heading2"/>
        <w:rPr>
          <w:rFonts w:ascii="Cambria" w:hAnsi="Cambria"/>
          <w:sz w:val="24"/>
          <w:szCs w:val="24"/>
        </w:rPr>
      </w:pPr>
      <w:r w:rsidRPr="00E9450E">
        <w:rPr>
          <w:rFonts w:ascii="Cambria" w:hAnsi="Cambria"/>
          <w:sz w:val="24"/>
          <w:szCs w:val="24"/>
        </w:rPr>
        <w:lastRenderedPageBreak/>
        <w:t>2. Current Alumni Engagement Activities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80"/>
        <w:gridCol w:w="1108"/>
        <w:gridCol w:w="1351"/>
        <w:gridCol w:w="1717"/>
        <w:gridCol w:w="1077"/>
        <w:gridCol w:w="2405"/>
        <w:gridCol w:w="2700"/>
        <w:gridCol w:w="1478"/>
      </w:tblGrid>
      <w:tr w:rsidRPr="00E9450E" w:rsidR="00E9450E" w:rsidTr="5644ABD3" w14:paraId="61A914B1" w14:textId="77777777">
        <w:tc>
          <w:tcPr>
            <w:tcW w:w="2780" w:type="dxa"/>
            <w:tcMar/>
          </w:tcPr>
          <w:p w:rsidRPr="00E9450E" w:rsidR="00646C72" w:rsidRDefault="003B645D" w14:paraId="3EC10F6D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Activity</w:t>
            </w:r>
          </w:p>
        </w:tc>
        <w:tc>
          <w:tcPr>
            <w:tcW w:w="1108" w:type="dxa"/>
            <w:tcMar/>
          </w:tcPr>
          <w:p w:rsidRPr="00E9450E" w:rsidR="00646C72" w:rsidRDefault="003B645D" w14:paraId="0F79A896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Exists Now</w:t>
            </w:r>
          </w:p>
        </w:tc>
        <w:tc>
          <w:tcPr>
            <w:tcW w:w="1351" w:type="dxa"/>
            <w:tcMar/>
          </w:tcPr>
          <w:p w:rsidRPr="00E9450E" w:rsidR="00646C72" w:rsidRDefault="003B645D" w14:paraId="494529C1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Informal Only</w:t>
            </w:r>
          </w:p>
        </w:tc>
        <w:tc>
          <w:tcPr>
            <w:tcW w:w="1717" w:type="dxa"/>
            <w:tcMar/>
          </w:tcPr>
          <w:p w:rsidRPr="00E9450E" w:rsidR="00646C72" w:rsidRDefault="003B645D" w14:paraId="7D5FB1D8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Not Occurring</w:t>
            </w:r>
          </w:p>
        </w:tc>
        <w:tc>
          <w:tcPr>
            <w:tcW w:w="1077" w:type="dxa"/>
            <w:tcMar/>
          </w:tcPr>
          <w:p w:rsidRPr="00E9450E" w:rsidR="00646C72" w:rsidP="5644ABD3" w:rsidRDefault="003B645D" w14:paraId="5B36986A" w14:textId="777777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5644ABD3" w:rsidR="003B645D">
              <w:rPr>
                <w:rFonts w:ascii="Cambria" w:hAnsi="Cambria"/>
                <w:sz w:val="24"/>
                <w:szCs w:val="24"/>
              </w:rPr>
              <w:t>Quality Level</w:t>
            </w:r>
          </w:p>
        </w:tc>
        <w:tc>
          <w:tcPr>
            <w:tcW w:w="2405" w:type="dxa"/>
            <w:tcMar/>
          </w:tcPr>
          <w:p w:rsidRPr="00E9450E" w:rsidR="00646C72" w:rsidP="5644ABD3" w:rsidRDefault="003B645D" w14:paraId="5881F88B" w14:textId="777777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5644ABD3" w:rsidR="003B645D">
              <w:rPr>
                <w:rFonts w:ascii="Cambria" w:hAnsi="Cambria"/>
                <w:sz w:val="24"/>
                <w:szCs w:val="24"/>
              </w:rPr>
              <w:t>Improvement Needed</w:t>
            </w:r>
          </w:p>
        </w:tc>
        <w:tc>
          <w:tcPr>
            <w:tcW w:w="2700" w:type="dxa"/>
            <w:tcMar/>
          </w:tcPr>
          <w:p w:rsidRPr="00E9450E" w:rsidR="00646C72" w:rsidP="5644ABD3" w:rsidRDefault="003B645D" w14:paraId="0D28C4C4" w14:textId="50421A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5644ABD3" w:rsidR="302ABD08">
              <w:rPr>
                <w:rFonts w:ascii="Cambria" w:hAnsi="Cambria"/>
                <w:sz w:val="24"/>
                <w:szCs w:val="24"/>
              </w:rPr>
              <w:t>Who is Responsible?</w:t>
            </w:r>
          </w:p>
        </w:tc>
        <w:tc>
          <w:tcPr>
            <w:tcW w:w="1478" w:type="dxa"/>
            <w:tcMar/>
          </w:tcPr>
          <w:p w:rsidRPr="00E9450E" w:rsidR="00646C72" w:rsidP="5644ABD3" w:rsidRDefault="003B645D" w14:paraId="701145A1" w14:textId="777777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5644ABD3" w:rsidR="003B645D">
              <w:rPr>
                <w:rFonts w:ascii="Cambria" w:hAnsi="Cambria"/>
                <w:sz w:val="24"/>
                <w:szCs w:val="24"/>
              </w:rPr>
              <w:t>Timeline</w:t>
            </w:r>
          </w:p>
        </w:tc>
      </w:tr>
      <w:tr w:rsidRPr="00E9450E" w:rsidR="00E9450E" w:rsidTr="5644ABD3" w14:paraId="6E5473FC" w14:textId="77777777">
        <w:tc>
          <w:tcPr>
            <w:tcW w:w="2780" w:type="dxa"/>
            <w:tcMar/>
          </w:tcPr>
          <w:p w:rsidRPr="00E9450E" w:rsidR="00646C72" w:rsidRDefault="003B645D" w14:paraId="2E8BB706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Mentorship program</w:t>
            </w:r>
          </w:p>
        </w:tc>
        <w:tc>
          <w:tcPr>
            <w:tcW w:w="1108" w:type="dxa"/>
            <w:tcMar/>
          </w:tcPr>
          <w:p w:rsidRPr="00E9450E" w:rsidR="00646C72" w:rsidRDefault="003B645D" w14:paraId="40F92A29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51" w:type="dxa"/>
            <w:tcMar/>
          </w:tcPr>
          <w:p w:rsidRPr="00E9450E" w:rsidR="00646C72" w:rsidRDefault="003B645D" w14:paraId="31D33D96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17" w:type="dxa"/>
            <w:tcMar/>
          </w:tcPr>
          <w:p w:rsidRPr="00E9450E" w:rsidR="00646C72" w:rsidRDefault="003B645D" w14:paraId="0FEE8367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77" w:type="dxa"/>
            <w:tcMar/>
          </w:tcPr>
          <w:p w:rsidRPr="00E9450E" w:rsidR="00646C72" w:rsidRDefault="00646C72" w14:paraId="4C33CD13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05" w:type="dxa"/>
            <w:tcMar/>
          </w:tcPr>
          <w:p w:rsidRPr="00E9450E" w:rsidR="00646C72" w:rsidRDefault="00646C72" w14:paraId="7A4F36C1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00" w:type="dxa"/>
            <w:tcMar/>
          </w:tcPr>
          <w:p w:rsidRPr="00E9450E" w:rsidR="00646C72" w:rsidRDefault="00646C72" w14:paraId="4BF476AF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8" w:type="dxa"/>
            <w:tcMar/>
          </w:tcPr>
          <w:p w:rsidRPr="00E9450E" w:rsidR="00646C72" w:rsidRDefault="00646C72" w14:paraId="7C79F90D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E9450E" w:rsidTr="5644ABD3" w14:paraId="314410DD" w14:textId="77777777">
        <w:tc>
          <w:tcPr>
            <w:tcW w:w="2780" w:type="dxa"/>
            <w:tcMar/>
          </w:tcPr>
          <w:p w:rsidRPr="00E9450E" w:rsidR="00646C72" w:rsidRDefault="003B645D" w14:paraId="38F28BF3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Advisory board participation</w:t>
            </w:r>
          </w:p>
        </w:tc>
        <w:tc>
          <w:tcPr>
            <w:tcW w:w="1108" w:type="dxa"/>
            <w:tcMar/>
          </w:tcPr>
          <w:p w:rsidRPr="00E9450E" w:rsidR="00646C72" w:rsidRDefault="003B645D" w14:paraId="4BEFB76D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51" w:type="dxa"/>
            <w:tcMar/>
          </w:tcPr>
          <w:p w:rsidRPr="00E9450E" w:rsidR="00646C72" w:rsidRDefault="003B645D" w14:paraId="465CBBBF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17" w:type="dxa"/>
            <w:tcMar/>
          </w:tcPr>
          <w:p w:rsidRPr="00E9450E" w:rsidR="00646C72" w:rsidRDefault="003B645D" w14:paraId="6E9B5E7C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77" w:type="dxa"/>
            <w:tcMar/>
          </w:tcPr>
          <w:p w:rsidRPr="00E9450E" w:rsidR="00646C72" w:rsidRDefault="00646C72" w14:paraId="59849B8E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05" w:type="dxa"/>
            <w:tcMar/>
          </w:tcPr>
          <w:p w:rsidRPr="00E9450E" w:rsidR="00646C72" w:rsidRDefault="00646C72" w14:paraId="4F506EA0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00" w:type="dxa"/>
            <w:tcMar/>
          </w:tcPr>
          <w:p w:rsidRPr="00E9450E" w:rsidR="00646C72" w:rsidRDefault="00646C72" w14:paraId="5BB0DA5F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8" w:type="dxa"/>
            <w:tcMar/>
          </w:tcPr>
          <w:p w:rsidRPr="00E9450E" w:rsidR="00646C72" w:rsidRDefault="00646C72" w14:paraId="2AB65E15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E9450E" w:rsidTr="5644ABD3" w14:paraId="144B288F" w14:textId="77777777">
        <w:tc>
          <w:tcPr>
            <w:tcW w:w="2780" w:type="dxa"/>
            <w:tcMar/>
          </w:tcPr>
          <w:p w:rsidRPr="00E9450E" w:rsidR="00646C72" w:rsidRDefault="003B645D" w14:paraId="1B47C1D5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Guest speakers</w:t>
            </w:r>
          </w:p>
        </w:tc>
        <w:tc>
          <w:tcPr>
            <w:tcW w:w="1108" w:type="dxa"/>
            <w:tcMar/>
          </w:tcPr>
          <w:p w:rsidRPr="00E9450E" w:rsidR="00646C72" w:rsidRDefault="003B645D" w14:paraId="2AE3D029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51" w:type="dxa"/>
            <w:tcMar/>
          </w:tcPr>
          <w:p w:rsidRPr="00E9450E" w:rsidR="00646C72" w:rsidRDefault="003B645D" w14:paraId="00B58F3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17" w:type="dxa"/>
            <w:tcMar/>
          </w:tcPr>
          <w:p w:rsidRPr="00E9450E" w:rsidR="00646C72" w:rsidRDefault="003B645D" w14:paraId="5042D331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77" w:type="dxa"/>
            <w:tcMar/>
          </w:tcPr>
          <w:p w:rsidRPr="00E9450E" w:rsidR="00646C72" w:rsidRDefault="00646C72" w14:paraId="2EACE5D4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05" w:type="dxa"/>
            <w:tcMar/>
          </w:tcPr>
          <w:p w:rsidRPr="00E9450E" w:rsidR="00646C72" w:rsidRDefault="00646C72" w14:paraId="39F9D1F4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00" w:type="dxa"/>
            <w:tcMar/>
          </w:tcPr>
          <w:p w:rsidRPr="00E9450E" w:rsidR="00646C72" w:rsidRDefault="00646C72" w14:paraId="3FF8529C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8" w:type="dxa"/>
            <w:tcMar/>
          </w:tcPr>
          <w:p w:rsidRPr="00E9450E" w:rsidR="00646C72" w:rsidRDefault="00646C72" w14:paraId="348603C3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E9450E" w:rsidTr="5644ABD3" w14:paraId="68AA0381" w14:textId="77777777">
        <w:tc>
          <w:tcPr>
            <w:tcW w:w="2780" w:type="dxa"/>
            <w:tcMar/>
          </w:tcPr>
          <w:p w:rsidRPr="00E9450E" w:rsidR="00646C72" w:rsidRDefault="003B645D" w14:paraId="225FABD3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Mock interviews</w:t>
            </w:r>
          </w:p>
        </w:tc>
        <w:tc>
          <w:tcPr>
            <w:tcW w:w="1108" w:type="dxa"/>
            <w:tcMar/>
          </w:tcPr>
          <w:p w:rsidRPr="00E9450E" w:rsidR="00646C72" w:rsidRDefault="003B645D" w14:paraId="4B4F8821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51" w:type="dxa"/>
            <w:tcMar/>
          </w:tcPr>
          <w:p w:rsidRPr="00E9450E" w:rsidR="00646C72" w:rsidRDefault="003B645D" w14:paraId="452648F5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17" w:type="dxa"/>
            <w:tcMar/>
          </w:tcPr>
          <w:p w:rsidRPr="00E9450E" w:rsidR="00646C72" w:rsidRDefault="003B645D" w14:paraId="68C9B937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77" w:type="dxa"/>
            <w:tcMar/>
          </w:tcPr>
          <w:p w:rsidRPr="00E9450E" w:rsidR="00646C72" w:rsidRDefault="00646C72" w14:paraId="1DD3677F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05" w:type="dxa"/>
            <w:tcMar/>
          </w:tcPr>
          <w:p w:rsidRPr="00E9450E" w:rsidR="00646C72" w:rsidRDefault="00646C72" w14:paraId="523637EC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00" w:type="dxa"/>
            <w:tcMar/>
          </w:tcPr>
          <w:p w:rsidRPr="00E9450E" w:rsidR="00646C72" w:rsidRDefault="00646C72" w14:paraId="050C28D6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8" w:type="dxa"/>
            <w:tcMar/>
          </w:tcPr>
          <w:p w:rsidRPr="00E9450E" w:rsidR="00646C72" w:rsidRDefault="00646C72" w14:paraId="3E8753E3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E9450E" w:rsidTr="5644ABD3" w14:paraId="7C7537FF" w14:textId="77777777">
        <w:tc>
          <w:tcPr>
            <w:tcW w:w="2780" w:type="dxa"/>
            <w:tcMar/>
          </w:tcPr>
          <w:p w:rsidRPr="00E9450E" w:rsidR="00646C72" w:rsidRDefault="003B645D" w14:paraId="5D55561C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Entrepreneurship activities</w:t>
            </w:r>
          </w:p>
        </w:tc>
        <w:tc>
          <w:tcPr>
            <w:tcW w:w="1108" w:type="dxa"/>
            <w:tcMar/>
          </w:tcPr>
          <w:p w:rsidRPr="00E9450E" w:rsidR="00646C72" w:rsidRDefault="003B645D" w14:paraId="2DD55FBE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51" w:type="dxa"/>
            <w:tcMar/>
          </w:tcPr>
          <w:p w:rsidRPr="00E9450E" w:rsidR="00646C72" w:rsidRDefault="003B645D" w14:paraId="6DC6C141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17" w:type="dxa"/>
            <w:tcMar/>
          </w:tcPr>
          <w:p w:rsidRPr="00E9450E" w:rsidR="00646C72" w:rsidRDefault="003B645D" w14:paraId="7CF0D485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77" w:type="dxa"/>
            <w:tcMar/>
          </w:tcPr>
          <w:p w:rsidRPr="00E9450E" w:rsidR="00646C72" w:rsidRDefault="00646C72" w14:paraId="3E15E089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05" w:type="dxa"/>
            <w:tcMar/>
          </w:tcPr>
          <w:p w:rsidRPr="00E9450E" w:rsidR="00646C72" w:rsidRDefault="00646C72" w14:paraId="6853C919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00" w:type="dxa"/>
            <w:tcMar/>
          </w:tcPr>
          <w:p w:rsidRPr="00E9450E" w:rsidR="00646C72" w:rsidRDefault="00646C72" w14:paraId="7156C269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78" w:type="dxa"/>
            <w:tcMar/>
          </w:tcPr>
          <w:p w:rsidRPr="00E9450E" w:rsidR="00646C72" w:rsidRDefault="00646C72" w14:paraId="286D196D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Pr="00E9450E" w:rsidR="00646C72" w:rsidRDefault="003B645D" w14:paraId="37F223D4" w14:textId="77777777">
      <w:pPr>
        <w:pStyle w:val="Heading2"/>
        <w:rPr>
          <w:rFonts w:ascii="Cambria" w:hAnsi="Cambria"/>
          <w:sz w:val="24"/>
          <w:szCs w:val="24"/>
        </w:rPr>
      </w:pPr>
      <w:r w:rsidRPr="00E9450E">
        <w:rPr>
          <w:rFonts w:ascii="Cambria" w:hAnsi="Cambria"/>
          <w:sz w:val="24"/>
          <w:szCs w:val="24"/>
        </w:rPr>
        <w:t>3. Sustainability &amp; Infrastructure</w:t>
      </w:r>
    </w:p>
    <w:tbl>
      <w:tblPr>
        <w:tblW w:w="14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8"/>
        <w:gridCol w:w="1080"/>
        <w:gridCol w:w="1350"/>
        <w:gridCol w:w="1530"/>
        <w:gridCol w:w="2430"/>
        <w:gridCol w:w="2610"/>
        <w:gridCol w:w="2880"/>
      </w:tblGrid>
      <w:tr w:rsidRPr="00E9450E" w:rsidR="003B645D" w:rsidTr="5644ABD3" w14:paraId="084CA873" w14:textId="77777777">
        <w:tc>
          <w:tcPr>
            <w:tcW w:w="2808" w:type="dxa"/>
            <w:tcMar/>
          </w:tcPr>
          <w:p w:rsidRPr="00E9450E" w:rsidR="003B645D" w:rsidP="003B645D" w:rsidRDefault="003B645D" w14:paraId="5F554EF6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Component</w:t>
            </w:r>
          </w:p>
        </w:tc>
        <w:tc>
          <w:tcPr>
            <w:tcW w:w="1080" w:type="dxa"/>
            <w:tcMar/>
          </w:tcPr>
          <w:p w:rsidRPr="00E9450E" w:rsidR="003B645D" w:rsidP="003B645D" w:rsidRDefault="003B645D" w14:paraId="66C31020" w14:textId="7EAF4384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Exists Now</w:t>
            </w:r>
          </w:p>
        </w:tc>
        <w:tc>
          <w:tcPr>
            <w:tcW w:w="1350" w:type="dxa"/>
            <w:tcMar/>
          </w:tcPr>
          <w:p w:rsidRPr="00E9450E" w:rsidR="003B645D" w:rsidP="003B645D" w:rsidRDefault="003B645D" w14:paraId="644E96E1" w14:textId="2EB8080F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Informal Only</w:t>
            </w:r>
          </w:p>
        </w:tc>
        <w:tc>
          <w:tcPr>
            <w:tcW w:w="1530" w:type="dxa"/>
            <w:tcMar/>
          </w:tcPr>
          <w:p w:rsidRPr="00E9450E" w:rsidR="003B645D" w:rsidP="003B645D" w:rsidRDefault="003B645D" w14:paraId="35FF2E39" w14:textId="2D4C581F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Not Occurring</w:t>
            </w:r>
          </w:p>
        </w:tc>
        <w:tc>
          <w:tcPr>
            <w:tcW w:w="2430" w:type="dxa"/>
            <w:tcMar/>
          </w:tcPr>
          <w:p w:rsidRPr="00E9450E" w:rsidR="003B645D" w:rsidP="5644ABD3" w:rsidRDefault="003B645D" w14:paraId="199D1D8C" w14:textId="777777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5644ABD3" w:rsidR="003B645D">
              <w:rPr>
                <w:rFonts w:ascii="Cambria" w:hAnsi="Cambria"/>
                <w:sz w:val="24"/>
                <w:szCs w:val="24"/>
              </w:rPr>
              <w:t>Current Evidence</w:t>
            </w:r>
          </w:p>
        </w:tc>
        <w:tc>
          <w:tcPr>
            <w:tcW w:w="2610" w:type="dxa"/>
            <w:tcMar/>
          </w:tcPr>
          <w:p w:rsidRPr="00E9450E" w:rsidR="003B645D" w:rsidP="5644ABD3" w:rsidRDefault="003B645D" w14:paraId="3B83395C" w14:textId="777777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5644ABD3" w:rsidR="003B645D">
              <w:rPr>
                <w:rFonts w:ascii="Cambria" w:hAnsi="Cambria"/>
                <w:sz w:val="24"/>
                <w:szCs w:val="24"/>
              </w:rPr>
              <w:t>Needed Action</w:t>
            </w:r>
          </w:p>
        </w:tc>
        <w:tc>
          <w:tcPr>
            <w:tcW w:w="2880" w:type="dxa"/>
            <w:tcMar/>
          </w:tcPr>
          <w:p w:rsidRPr="00E9450E" w:rsidR="003B645D" w:rsidP="5644ABD3" w:rsidRDefault="003B645D" w14:paraId="343C4C6C" w14:textId="777777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5644ABD3" w:rsidR="003B645D">
              <w:rPr>
                <w:rFonts w:ascii="Cambria" w:hAnsi="Cambria"/>
                <w:sz w:val="24"/>
                <w:szCs w:val="24"/>
              </w:rPr>
              <w:t>Responsible Stakeholders</w:t>
            </w:r>
          </w:p>
        </w:tc>
      </w:tr>
      <w:tr w:rsidRPr="00E9450E" w:rsidR="00646C72" w:rsidTr="5644ABD3" w14:paraId="5B428816" w14:textId="77777777">
        <w:tc>
          <w:tcPr>
            <w:tcW w:w="2808" w:type="dxa"/>
            <w:tcMar/>
          </w:tcPr>
          <w:p w:rsidRPr="00E9450E" w:rsidR="00646C72" w:rsidRDefault="003B645D" w14:paraId="7FE6F5C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Dedicated coordinator or assigned role</w:t>
            </w:r>
          </w:p>
        </w:tc>
        <w:tc>
          <w:tcPr>
            <w:tcW w:w="1080" w:type="dxa"/>
            <w:tcMar/>
          </w:tcPr>
          <w:p w:rsidRPr="00E9450E" w:rsidR="00646C72" w:rsidRDefault="003B645D" w14:paraId="5A6ECCDF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50" w:type="dxa"/>
            <w:tcMar/>
          </w:tcPr>
          <w:p w:rsidRPr="00E9450E" w:rsidR="00646C72" w:rsidRDefault="003B645D" w14:paraId="67B6663E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30" w:type="dxa"/>
            <w:tcMar/>
          </w:tcPr>
          <w:p w:rsidRPr="00E9450E" w:rsidR="00646C72" w:rsidRDefault="003B645D" w14:paraId="5B7D538E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430" w:type="dxa"/>
            <w:tcMar/>
          </w:tcPr>
          <w:p w:rsidRPr="00E9450E" w:rsidR="00646C72" w:rsidRDefault="00646C72" w14:paraId="71FB522A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E9450E" w:rsidR="00646C72" w:rsidRDefault="00646C72" w14:paraId="518BFE75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Pr="00E9450E" w:rsidR="00646C72" w:rsidRDefault="00646C72" w14:paraId="02ADA93F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7A221CF8" w14:textId="77777777">
        <w:tc>
          <w:tcPr>
            <w:tcW w:w="2808" w:type="dxa"/>
            <w:tcMar/>
          </w:tcPr>
          <w:p w:rsidRPr="00E9450E" w:rsidR="00646C72" w:rsidRDefault="003B645D" w14:paraId="226BA8A9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Faculty involvement defined</w:t>
            </w:r>
          </w:p>
        </w:tc>
        <w:tc>
          <w:tcPr>
            <w:tcW w:w="1080" w:type="dxa"/>
            <w:tcMar/>
          </w:tcPr>
          <w:p w:rsidRPr="00E9450E" w:rsidR="00646C72" w:rsidRDefault="003B645D" w14:paraId="17321EC2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50" w:type="dxa"/>
            <w:tcMar/>
          </w:tcPr>
          <w:p w:rsidRPr="00E9450E" w:rsidR="00646C72" w:rsidRDefault="003B645D" w14:paraId="78D2B743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30" w:type="dxa"/>
            <w:tcMar/>
          </w:tcPr>
          <w:p w:rsidRPr="00E9450E" w:rsidR="00646C72" w:rsidRDefault="003B645D" w14:paraId="46CD8DC9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430" w:type="dxa"/>
            <w:tcMar/>
          </w:tcPr>
          <w:p w:rsidRPr="00E9450E" w:rsidR="00646C72" w:rsidRDefault="00646C72" w14:paraId="56C52904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E9450E" w:rsidR="00646C72" w:rsidRDefault="00646C72" w14:paraId="64C365DA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Pr="00E9450E" w:rsidR="00646C72" w:rsidRDefault="00646C72" w14:paraId="37274F83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597C60DD" w14:textId="77777777">
        <w:tc>
          <w:tcPr>
            <w:tcW w:w="2808" w:type="dxa"/>
            <w:tcMar/>
          </w:tcPr>
          <w:p w:rsidRPr="00E9450E" w:rsidR="00646C72" w:rsidRDefault="003B645D" w14:paraId="09BE41C5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Rotational alumni commitments</w:t>
            </w:r>
          </w:p>
        </w:tc>
        <w:tc>
          <w:tcPr>
            <w:tcW w:w="1080" w:type="dxa"/>
            <w:tcMar/>
          </w:tcPr>
          <w:p w:rsidRPr="00E9450E" w:rsidR="00646C72" w:rsidRDefault="003B645D" w14:paraId="62EDD6CA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50" w:type="dxa"/>
            <w:tcMar/>
          </w:tcPr>
          <w:p w:rsidRPr="00E9450E" w:rsidR="00646C72" w:rsidRDefault="003B645D" w14:paraId="5955F46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30" w:type="dxa"/>
            <w:tcMar/>
          </w:tcPr>
          <w:p w:rsidRPr="00E9450E" w:rsidR="00646C72" w:rsidRDefault="003B645D" w14:paraId="518CDD6B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430" w:type="dxa"/>
            <w:tcMar/>
          </w:tcPr>
          <w:p w:rsidRPr="00E9450E" w:rsidR="00646C72" w:rsidRDefault="00646C72" w14:paraId="241723D8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E9450E" w:rsidR="00646C72" w:rsidRDefault="00646C72" w14:paraId="26C6E45F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Pr="00E9450E" w:rsidR="00646C72" w:rsidRDefault="00646C72" w14:paraId="3733CE41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4E058C36" w14:textId="77777777">
        <w:tc>
          <w:tcPr>
            <w:tcW w:w="2808" w:type="dxa"/>
            <w:tcMar/>
          </w:tcPr>
          <w:p w:rsidRPr="00E9450E" w:rsidR="00646C72" w:rsidRDefault="003B645D" w14:paraId="139CE28B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Alignment with university alumni office</w:t>
            </w:r>
          </w:p>
        </w:tc>
        <w:tc>
          <w:tcPr>
            <w:tcW w:w="1080" w:type="dxa"/>
            <w:tcMar/>
          </w:tcPr>
          <w:p w:rsidRPr="00E9450E" w:rsidR="00646C72" w:rsidRDefault="003B645D" w14:paraId="04ABA353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50" w:type="dxa"/>
            <w:tcMar/>
          </w:tcPr>
          <w:p w:rsidRPr="00E9450E" w:rsidR="00646C72" w:rsidRDefault="003B645D" w14:paraId="47A55CCD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30" w:type="dxa"/>
            <w:tcMar/>
          </w:tcPr>
          <w:p w:rsidRPr="00E9450E" w:rsidR="00646C72" w:rsidRDefault="003B645D" w14:paraId="2DE60069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430" w:type="dxa"/>
            <w:tcMar/>
          </w:tcPr>
          <w:p w:rsidRPr="00E9450E" w:rsidR="00646C72" w:rsidRDefault="00646C72" w14:paraId="6BAA911C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E9450E" w:rsidR="00646C72" w:rsidRDefault="00646C72" w14:paraId="098DDEA1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Pr="00E9450E" w:rsidR="00646C72" w:rsidRDefault="00646C72" w14:paraId="22A278EB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B645D" w:rsidRDefault="003B645D" w14:paraId="1F2092C4" w14:textId="77777777">
      <w:pPr>
        <w:pStyle w:val="Heading2"/>
        <w:rPr>
          <w:rFonts w:ascii="Cambria" w:hAnsi="Cambria"/>
          <w:sz w:val="24"/>
          <w:szCs w:val="24"/>
        </w:rPr>
      </w:pPr>
    </w:p>
    <w:p w:rsidR="003B645D" w:rsidRDefault="003B645D" w14:paraId="257D4E19" w14:textId="77777777">
      <w:pPr>
        <w:rPr>
          <w:rFonts w:ascii="Cambria" w:hAnsi="Cambria" w:eastAsiaTheme="majorEastAsia" w:cstheme="majorBidi"/>
          <w:b/>
          <w:bCs/>
          <w:color w:val="4F81BD" w:themeColor="accent1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Pr="00E9450E" w:rsidR="00646C72" w:rsidRDefault="003B645D" w14:paraId="45E0E057" w14:textId="3FAB30D6">
      <w:pPr>
        <w:pStyle w:val="Heading2"/>
        <w:rPr>
          <w:rFonts w:ascii="Cambria" w:hAnsi="Cambria"/>
          <w:sz w:val="24"/>
          <w:szCs w:val="24"/>
        </w:rPr>
      </w:pPr>
      <w:r w:rsidRPr="00E9450E">
        <w:rPr>
          <w:rFonts w:ascii="Cambria" w:hAnsi="Cambria"/>
          <w:sz w:val="24"/>
          <w:szCs w:val="24"/>
        </w:rPr>
        <w:lastRenderedPageBreak/>
        <w:t>4. Alumni as Continuous Quality Improvement Input</w:t>
      </w:r>
    </w:p>
    <w:tbl>
      <w:tblPr>
        <w:tblW w:w="14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20"/>
        <w:gridCol w:w="1230"/>
        <w:gridCol w:w="1430"/>
        <w:gridCol w:w="1234"/>
        <w:gridCol w:w="1234"/>
        <w:gridCol w:w="5033"/>
        <w:gridCol w:w="2520"/>
      </w:tblGrid>
      <w:tr w:rsidRPr="00E9450E" w:rsidR="00646C72" w:rsidTr="5644ABD3" w14:paraId="21E5E810" w14:textId="77777777">
        <w:trPr>
          <w:trHeight w:val="675"/>
        </w:trPr>
        <w:tc>
          <w:tcPr>
            <w:tcW w:w="1920" w:type="dxa"/>
            <w:tcMar/>
          </w:tcPr>
          <w:p w:rsidRPr="00E9450E" w:rsidR="00646C72" w:rsidRDefault="003B645D" w14:paraId="5F0B3296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Input Source</w:t>
            </w:r>
          </w:p>
        </w:tc>
        <w:tc>
          <w:tcPr>
            <w:tcW w:w="1230" w:type="dxa"/>
            <w:tcMar/>
          </w:tcPr>
          <w:p w:rsidRPr="00E9450E" w:rsidR="00646C72" w:rsidRDefault="003B645D" w14:paraId="4BA07B2F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Collected Now</w:t>
            </w:r>
          </w:p>
        </w:tc>
        <w:tc>
          <w:tcPr>
            <w:tcW w:w="1430" w:type="dxa"/>
            <w:tcMar/>
          </w:tcPr>
          <w:p w:rsidRPr="00E9450E" w:rsidR="00646C72" w:rsidRDefault="003B645D" w14:paraId="66A299FB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Collected Irregularly</w:t>
            </w:r>
          </w:p>
        </w:tc>
        <w:tc>
          <w:tcPr>
            <w:tcW w:w="1234" w:type="dxa"/>
            <w:tcMar/>
          </w:tcPr>
          <w:p w:rsidRPr="00E9450E" w:rsidR="00646C72" w:rsidRDefault="003B645D" w14:paraId="06FA1F35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Not Collected</w:t>
            </w:r>
          </w:p>
        </w:tc>
        <w:tc>
          <w:tcPr>
            <w:tcW w:w="1234" w:type="dxa"/>
            <w:tcMar/>
          </w:tcPr>
          <w:p w:rsidRPr="00E9450E" w:rsidR="00646C72" w:rsidRDefault="003B645D" w14:paraId="448BF2BF" w14:textId="437CE4A3">
            <w:pPr>
              <w:rPr>
                <w:rFonts w:ascii="Cambria" w:hAnsi="Cambria"/>
                <w:sz w:val="24"/>
                <w:szCs w:val="24"/>
              </w:rPr>
            </w:pPr>
            <w:r w:rsidRPr="5644ABD3" w:rsidR="003B645D">
              <w:rPr>
                <w:rFonts w:ascii="Cambria" w:hAnsi="Cambria"/>
                <w:sz w:val="24"/>
                <w:szCs w:val="24"/>
              </w:rPr>
              <w:t>Used for Decision</w:t>
            </w:r>
            <w:r w:rsidRPr="5644ABD3" w:rsidR="47FCA92C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5033" w:type="dxa"/>
            <w:tcMar/>
            <w:vAlign w:val="top"/>
          </w:tcPr>
          <w:p w:rsidRPr="00E9450E" w:rsidR="00646C72" w:rsidP="5644ABD3" w:rsidRDefault="003B645D" w14:paraId="47EC4F98" w14:textId="777777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5644ABD3" w:rsidR="003B645D">
              <w:rPr>
                <w:rFonts w:ascii="Cambria" w:hAnsi="Cambria"/>
                <w:sz w:val="24"/>
                <w:szCs w:val="24"/>
              </w:rPr>
              <w:t>Evidence Stored</w:t>
            </w:r>
          </w:p>
        </w:tc>
        <w:tc>
          <w:tcPr>
            <w:tcW w:w="2520" w:type="dxa"/>
            <w:tcMar/>
          </w:tcPr>
          <w:p w:rsidRPr="00E9450E" w:rsidR="00646C72" w:rsidRDefault="003B645D" w14:paraId="4FB65BA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Improvement Needed</w:t>
            </w:r>
          </w:p>
        </w:tc>
      </w:tr>
      <w:tr w:rsidRPr="00E9450E" w:rsidR="00646C72" w:rsidTr="5644ABD3" w14:paraId="00AAF405" w14:textId="77777777">
        <w:tc>
          <w:tcPr>
            <w:tcW w:w="1920" w:type="dxa"/>
            <w:tcMar/>
          </w:tcPr>
          <w:p w:rsidRPr="00E9450E" w:rsidR="00646C72" w:rsidRDefault="003B645D" w14:paraId="0C04669D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Advisory board discussions</w:t>
            </w:r>
          </w:p>
        </w:tc>
        <w:tc>
          <w:tcPr>
            <w:tcW w:w="1230" w:type="dxa"/>
            <w:tcMar/>
          </w:tcPr>
          <w:p w:rsidRPr="00E9450E" w:rsidR="00646C72" w:rsidRDefault="003B645D" w14:paraId="1FE13C6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30" w:type="dxa"/>
            <w:tcMar/>
          </w:tcPr>
          <w:p w:rsidRPr="00E9450E" w:rsidR="00646C72" w:rsidRDefault="003B645D" w14:paraId="1ED5F037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106D3072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47E83D4F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33" w:type="dxa"/>
            <w:tcMar/>
          </w:tcPr>
          <w:p w:rsidRPr="00E9450E" w:rsidR="00646C72" w:rsidRDefault="00646C72" w14:paraId="3384ECDF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20" w:type="dxa"/>
            <w:tcMar/>
          </w:tcPr>
          <w:p w:rsidRPr="00E9450E" w:rsidR="00646C72" w:rsidRDefault="00646C72" w14:paraId="0D7FF371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2F71F273" w14:textId="77777777">
        <w:tc>
          <w:tcPr>
            <w:tcW w:w="1920" w:type="dxa"/>
            <w:tcMar/>
          </w:tcPr>
          <w:p w:rsidRPr="00E9450E" w:rsidR="00646C72" w:rsidRDefault="003B645D" w14:paraId="39601F9C" w14:textId="77777777">
            <w:pPr>
              <w:rPr>
                <w:rFonts w:ascii="Cambria" w:hAnsi="Cambria"/>
                <w:sz w:val="24"/>
                <w:szCs w:val="24"/>
              </w:rPr>
            </w:pPr>
            <w:proofErr w:type="gramStart"/>
            <w:r w:rsidRPr="00E9450E">
              <w:rPr>
                <w:rFonts w:ascii="Cambria" w:hAnsi="Cambria"/>
                <w:sz w:val="24"/>
                <w:szCs w:val="24"/>
              </w:rPr>
              <w:t>2 year</w:t>
            </w:r>
            <w:proofErr w:type="gramEnd"/>
            <w:r w:rsidRPr="00E9450E">
              <w:rPr>
                <w:rFonts w:ascii="Cambria" w:hAnsi="Cambria"/>
                <w:sz w:val="24"/>
                <w:szCs w:val="24"/>
              </w:rPr>
              <w:t xml:space="preserve"> alumni survey</w:t>
            </w:r>
          </w:p>
        </w:tc>
        <w:tc>
          <w:tcPr>
            <w:tcW w:w="1230" w:type="dxa"/>
            <w:tcMar/>
          </w:tcPr>
          <w:p w:rsidRPr="00E9450E" w:rsidR="00646C72" w:rsidRDefault="003B645D" w14:paraId="37A97B91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30" w:type="dxa"/>
            <w:tcMar/>
          </w:tcPr>
          <w:p w:rsidRPr="00E9450E" w:rsidR="00646C72" w:rsidRDefault="003B645D" w14:paraId="7BF62B16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2DDFDAC9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7FD92B28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33" w:type="dxa"/>
            <w:tcMar/>
          </w:tcPr>
          <w:p w:rsidRPr="00E9450E" w:rsidR="00646C72" w:rsidRDefault="00646C72" w14:paraId="49598B14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20" w:type="dxa"/>
            <w:tcMar/>
          </w:tcPr>
          <w:p w:rsidRPr="00E9450E" w:rsidR="00646C72" w:rsidRDefault="00646C72" w14:paraId="0B394753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3584775E" w14:textId="77777777">
        <w:tc>
          <w:tcPr>
            <w:tcW w:w="1920" w:type="dxa"/>
            <w:tcMar/>
          </w:tcPr>
          <w:p w:rsidRPr="00E9450E" w:rsidR="00646C72" w:rsidRDefault="003B645D" w14:paraId="416F0191" w14:textId="77777777">
            <w:pPr>
              <w:rPr>
                <w:rFonts w:ascii="Cambria" w:hAnsi="Cambria"/>
                <w:sz w:val="24"/>
                <w:szCs w:val="24"/>
              </w:rPr>
            </w:pPr>
            <w:proofErr w:type="gramStart"/>
            <w:r w:rsidRPr="00E9450E">
              <w:rPr>
                <w:rFonts w:ascii="Cambria" w:hAnsi="Cambria"/>
                <w:sz w:val="24"/>
                <w:szCs w:val="24"/>
              </w:rPr>
              <w:t>5 year</w:t>
            </w:r>
            <w:proofErr w:type="gramEnd"/>
            <w:r w:rsidRPr="00E9450E">
              <w:rPr>
                <w:rFonts w:ascii="Cambria" w:hAnsi="Cambria"/>
                <w:sz w:val="24"/>
                <w:szCs w:val="24"/>
              </w:rPr>
              <w:t xml:space="preserve"> alumni survey</w:t>
            </w:r>
          </w:p>
        </w:tc>
        <w:tc>
          <w:tcPr>
            <w:tcW w:w="1230" w:type="dxa"/>
            <w:tcMar/>
          </w:tcPr>
          <w:p w:rsidRPr="00E9450E" w:rsidR="00646C72" w:rsidRDefault="003B645D" w14:paraId="5A9BDEB5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30" w:type="dxa"/>
            <w:tcMar/>
          </w:tcPr>
          <w:p w:rsidRPr="00E9450E" w:rsidR="00646C72" w:rsidRDefault="003B645D" w14:paraId="28BBA716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4205CEF5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73E17048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33" w:type="dxa"/>
            <w:tcMar/>
          </w:tcPr>
          <w:p w:rsidRPr="00E9450E" w:rsidR="00646C72" w:rsidRDefault="00646C72" w14:paraId="2A9D6DD9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20" w:type="dxa"/>
            <w:tcMar/>
          </w:tcPr>
          <w:p w:rsidRPr="00E9450E" w:rsidR="00646C72" w:rsidRDefault="00646C72" w14:paraId="748BE2B0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40A5D835" w14:textId="77777777">
        <w:tc>
          <w:tcPr>
            <w:tcW w:w="1920" w:type="dxa"/>
            <w:tcMar/>
          </w:tcPr>
          <w:p w:rsidRPr="00E9450E" w:rsidR="00646C72" w:rsidRDefault="003B645D" w14:paraId="35E42DB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Mock interview feedback</w:t>
            </w:r>
          </w:p>
        </w:tc>
        <w:tc>
          <w:tcPr>
            <w:tcW w:w="1230" w:type="dxa"/>
            <w:tcMar/>
          </w:tcPr>
          <w:p w:rsidRPr="00E9450E" w:rsidR="00646C72" w:rsidRDefault="003B645D" w14:paraId="0DB978EE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30" w:type="dxa"/>
            <w:tcMar/>
          </w:tcPr>
          <w:p w:rsidRPr="00E9450E" w:rsidR="00646C72" w:rsidRDefault="003B645D" w14:paraId="1F60FA96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667A01D7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71A57B88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33" w:type="dxa"/>
            <w:tcMar/>
          </w:tcPr>
          <w:p w:rsidRPr="00E9450E" w:rsidR="00646C72" w:rsidRDefault="00646C72" w14:paraId="7480F5DB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20" w:type="dxa"/>
            <w:tcMar/>
          </w:tcPr>
          <w:p w:rsidRPr="00E9450E" w:rsidR="00646C72" w:rsidRDefault="00646C72" w14:paraId="1264D0AB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Pr="00E9450E" w:rsidR="00646C72" w:rsidRDefault="003B645D" w14:paraId="356449EA" w14:textId="77777777">
      <w:pPr>
        <w:pStyle w:val="Heading2"/>
        <w:rPr>
          <w:rFonts w:ascii="Cambria" w:hAnsi="Cambria"/>
          <w:sz w:val="24"/>
          <w:szCs w:val="24"/>
        </w:rPr>
      </w:pPr>
      <w:r w:rsidRPr="00E9450E">
        <w:rPr>
          <w:rFonts w:ascii="Cambria" w:hAnsi="Cambria"/>
          <w:sz w:val="24"/>
          <w:szCs w:val="24"/>
        </w:rPr>
        <w:t>5. CQI Action Cycle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29"/>
        <w:gridCol w:w="1485"/>
        <w:gridCol w:w="1296"/>
        <w:gridCol w:w="1234"/>
        <w:gridCol w:w="1799"/>
        <w:gridCol w:w="2433"/>
        <w:gridCol w:w="3870"/>
      </w:tblGrid>
      <w:tr w:rsidRPr="00E9450E" w:rsidR="00646C72" w:rsidTr="5644ABD3" w14:paraId="77AED524" w14:textId="77777777">
        <w:tc>
          <w:tcPr>
            <w:tcW w:w="1970" w:type="dxa"/>
            <w:tcMar/>
          </w:tcPr>
          <w:p w:rsidRPr="00E9450E" w:rsidR="00646C72" w:rsidRDefault="003B645D" w14:paraId="6374559F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CQI Step</w:t>
            </w:r>
          </w:p>
        </w:tc>
        <w:tc>
          <w:tcPr>
            <w:tcW w:w="1380" w:type="dxa"/>
            <w:tcMar/>
          </w:tcPr>
          <w:p w:rsidRPr="00E9450E" w:rsidR="00646C72" w:rsidP="5644ABD3" w:rsidRDefault="003B645D" w14:paraId="010596C6" w14:textId="7777777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5644ABD3" w:rsidR="003B645D">
              <w:rPr>
                <w:rFonts w:ascii="Cambria" w:hAnsi="Cambria"/>
                <w:sz w:val="22"/>
                <w:szCs w:val="22"/>
              </w:rPr>
              <w:t>Occurs Consistently</w:t>
            </w:r>
          </w:p>
        </w:tc>
        <w:tc>
          <w:tcPr>
            <w:tcW w:w="1234" w:type="dxa"/>
            <w:tcMar/>
          </w:tcPr>
          <w:p w:rsidRPr="00E9450E" w:rsidR="00646C72" w:rsidP="5644ABD3" w:rsidRDefault="003B645D" w14:paraId="4E75CD85" w14:textId="7777777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5644ABD3" w:rsidR="003B645D">
              <w:rPr>
                <w:rFonts w:ascii="Cambria" w:hAnsi="Cambria"/>
                <w:sz w:val="22"/>
                <w:szCs w:val="22"/>
              </w:rPr>
              <w:t>Occurs Informally</w:t>
            </w:r>
          </w:p>
        </w:tc>
        <w:tc>
          <w:tcPr>
            <w:tcW w:w="1234" w:type="dxa"/>
            <w:tcMar/>
          </w:tcPr>
          <w:p w:rsidRPr="00E9450E" w:rsidR="00646C72" w:rsidP="5644ABD3" w:rsidRDefault="003B645D" w14:paraId="185A4BE0" w14:textId="7777777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5644ABD3" w:rsidR="003B645D">
              <w:rPr>
                <w:rFonts w:ascii="Cambria" w:hAnsi="Cambria"/>
                <w:sz w:val="22"/>
                <w:szCs w:val="22"/>
              </w:rPr>
              <w:t>Does Not Occur</w:t>
            </w:r>
          </w:p>
        </w:tc>
        <w:tc>
          <w:tcPr>
            <w:tcW w:w="1667" w:type="dxa"/>
            <w:tcMar/>
          </w:tcPr>
          <w:p w:rsidRPr="00E9450E" w:rsidR="00646C72" w:rsidP="5644ABD3" w:rsidRDefault="003B645D" w14:paraId="5B1D862C" w14:textId="7777777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5644ABD3" w:rsidR="003B645D">
              <w:rPr>
                <w:rFonts w:ascii="Cambria" w:hAnsi="Cambria"/>
                <w:sz w:val="22"/>
                <w:szCs w:val="22"/>
              </w:rPr>
              <w:t>Documentation Exists</w:t>
            </w:r>
          </w:p>
        </w:tc>
        <w:tc>
          <w:tcPr>
            <w:tcW w:w="2433" w:type="dxa"/>
            <w:tcMar/>
          </w:tcPr>
          <w:p w:rsidRPr="00E9450E" w:rsidR="00646C72" w:rsidRDefault="003B645D" w14:paraId="16B12FDC" w14:textId="63D2CB89">
            <w:pPr>
              <w:rPr>
                <w:rFonts w:ascii="Cambria" w:hAnsi="Cambria"/>
                <w:sz w:val="24"/>
                <w:szCs w:val="24"/>
              </w:rPr>
            </w:pPr>
            <w:r w:rsidRPr="5644ABD3" w:rsidR="003B645D">
              <w:rPr>
                <w:rFonts w:ascii="Cambria" w:hAnsi="Cambria"/>
                <w:sz w:val="24"/>
                <w:szCs w:val="24"/>
              </w:rPr>
              <w:t>Who Is Responsible</w:t>
            </w:r>
            <w:r w:rsidRPr="5644ABD3" w:rsidR="65B1EB20">
              <w:rPr>
                <w:rFonts w:ascii="Cambria" w:hAnsi="Cambria"/>
                <w:sz w:val="24"/>
                <w:szCs w:val="24"/>
              </w:rPr>
              <w:t>?</w:t>
            </w:r>
          </w:p>
        </w:tc>
        <w:tc>
          <w:tcPr>
            <w:tcW w:w="3870" w:type="dxa"/>
            <w:tcMar/>
          </w:tcPr>
          <w:p w:rsidRPr="00E9450E" w:rsidR="00646C72" w:rsidP="5644ABD3" w:rsidRDefault="003B645D" w14:paraId="2685D7A6" w14:textId="7777777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5644ABD3" w:rsidR="003B645D">
              <w:rPr>
                <w:rFonts w:ascii="Cambria" w:hAnsi="Cambria"/>
                <w:sz w:val="24"/>
                <w:szCs w:val="24"/>
              </w:rPr>
              <w:t>Action Needed</w:t>
            </w:r>
          </w:p>
        </w:tc>
      </w:tr>
      <w:tr w:rsidRPr="00E9450E" w:rsidR="00646C72" w:rsidTr="5644ABD3" w14:paraId="41DC8901" w14:textId="77777777">
        <w:tc>
          <w:tcPr>
            <w:tcW w:w="1970" w:type="dxa"/>
            <w:tcMar/>
          </w:tcPr>
          <w:p w:rsidRPr="00E9450E" w:rsidR="00646C72" w:rsidRDefault="003B645D" w14:paraId="0933BE1E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Feedback collected</w:t>
            </w:r>
          </w:p>
        </w:tc>
        <w:tc>
          <w:tcPr>
            <w:tcW w:w="1380" w:type="dxa"/>
            <w:tcMar/>
          </w:tcPr>
          <w:p w:rsidRPr="00E9450E" w:rsidR="00646C72" w:rsidRDefault="003B645D" w14:paraId="21113814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2CA10D11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397F08B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67" w:type="dxa"/>
            <w:tcMar/>
          </w:tcPr>
          <w:p w:rsidRPr="00E9450E" w:rsidR="00646C72" w:rsidRDefault="003B645D" w14:paraId="597D14AA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433" w:type="dxa"/>
            <w:tcMar/>
          </w:tcPr>
          <w:p w:rsidRPr="00E9450E" w:rsidR="00646C72" w:rsidRDefault="00646C72" w14:paraId="2E8E9799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70" w:type="dxa"/>
            <w:tcMar/>
          </w:tcPr>
          <w:p w:rsidRPr="00E9450E" w:rsidR="00646C72" w:rsidRDefault="00646C72" w14:paraId="2F5A9A41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30E09376" w14:textId="77777777">
        <w:tc>
          <w:tcPr>
            <w:tcW w:w="1970" w:type="dxa"/>
            <w:tcMar/>
          </w:tcPr>
          <w:p w:rsidRPr="00E9450E" w:rsidR="00646C72" w:rsidRDefault="003B645D" w14:paraId="4480B997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Faculty discussion</w:t>
            </w:r>
          </w:p>
        </w:tc>
        <w:tc>
          <w:tcPr>
            <w:tcW w:w="1380" w:type="dxa"/>
            <w:tcMar/>
          </w:tcPr>
          <w:p w:rsidRPr="00E9450E" w:rsidR="00646C72" w:rsidRDefault="003B645D" w14:paraId="195CA19C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11B0A9A7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4169263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67" w:type="dxa"/>
            <w:tcMar/>
          </w:tcPr>
          <w:p w:rsidRPr="00E9450E" w:rsidR="00646C72" w:rsidRDefault="003B645D" w14:paraId="79EAD3F4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433" w:type="dxa"/>
            <w:tcMar/>
          </w:tcPr>
          <w:p w:rsidRPr="00E9450E" w:rsidR="00646C72" w:rsidRDefault="00646C72" w14:paraId="40D233A6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70" w:type="dxa"/>
            <w:tcMar/>
          </w:tcPr>
          <w:p w:rsidRPr="00E9450E" w:rsidR="00646C72" w:rsidRDefault="00646C72" w14:paraId="5B143275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1EBE8E90" w14:textId="77777777">
        <w:tc>
          <w:tcPr>
            <w:tcW w:w="1970" w:type="dxa"/>
            <w:tcMar/>
          </w:tcPr>
          <w:p w:rsidRPr="00E9450E" w:rsidR="00646C72" w:rsidRDefault="003B645D" w14:paraId="3285F15B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Recommendations developed</w:t>
            </w:r>
          </w:p>
        </w:tc>
        <w:tc>
          <w:tcPr>
            <w:tcW w:w="1380" w:type="dxa"/>
            <w:tcMar/>
          </w:tcPr>
          <w:p w:rsidRPr="00E9450E" w:rsidR="00646C72" w:rsidRDefault="003B645D" w14:paraId="57890194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3E0E7C95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4CCE3698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67" w:type="dxa"/>
            <w:tcMar/>
          </w:tcPr>
          <w:p w:rsidRPr="00E9450E" w:rsidR="00646C72" w:rsidRDefault="003B645D" w14:paraId="1E115696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433" w:type="dxa"/>
            <w:tcMar/>
          </w:tcPr>
          <w:p w:rsidRPr="00E9450E" w:rsidR="00646C72" w:rsidRDefault="00646C72" w14:paraId="1A338B84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70" w:type="dxa"/>
            <w:tcMar/>
          </w:tcPr>
          <w:p w:rsidRPr="00E9450E" w:rsidR="00646C72" w:rsidRDefault="00646C72" w14:paraId="467C0452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45E87225" w14:textId="77777777">
        <w:tc>
          <w:tcPr>
            <w:tcW w:w="1970" w:type="dxa"/>
            <w:tcMar/>
          </w:tcPr>
          <w:p w:rsidRPr="00E9450E" w:rsidR="00646C72" w:rsidRDefault="003B645D" w14:paraId="0F6FFCD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Changes implemented</w:t>
            </w:r>
          </w:p>
        </w:tc>
        <w:tc>
          <w:tcPr>
            <w:tcW w:w="1380" w:type="dxa"/>
            <w:tcMar/>
          </w:tcPr>
          <w:p w:rsidRPr="00E9450E" w:rsidR="00646C72" w:rsidRDefault="003B645D" w14:paraId="56426A83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4CFD1136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238A147E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67" w:type="dxa"/>
            <w:tcMar/>
          </w:tcPr>
          <w:p w:rsidRPr="00E9450E" w:rsidR="00646C72" w:rsidRDefault="003B645D" w14:paraId="0340F161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433" w:type="dxa"/>
            <w:tcMar/>
          </w:tcPr>
          <w:p w:rsidRPr="00E9450E" w:rsidR="00646C72" w:rsidRDefault="00646C72" w14:paraId="6D78D447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70" w:type="dxa"/>
            <w:tcMar/>
          </w:tcPr>
          <w:p w:rsidRPr="00E9450E" w:rsidR="00646C72" w:rsidRDefault="00646C72" w14:paraId="4F7490EB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Pr="00E9450E" w:rsidR="00646C72" w:rsidTr="5644ABD3" w14:paraId="451F0D27" w14:textId="77777777">
        <w:tc>
          <w:tcPr>
            <w:tcW w:w="1970" w:type="dxa"/>
            <w:tcMar/>
          </w:tcPr>
          <w:p w:rsidRPr="00E9450E" w:rsidR="00646C72" w:rsidRDefault="003B645D" w14:paraId="016FC911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Cambria" w:hAnsi="Cambria"/>
                <w:sz w:val="24"/>
                <w:szCs w:val="24"/>
              </w:rPr>
              <w:t>Reassessment completed</w:t>
            </w:r>
          </w:p>
        </w:tc>
        <w:tc>
          <w:tcPr>
            <w:tcW w:w="1380" w:type="dxa"/>
            <w:tcMar/>
          </w:tcPr>
          <w:p w:rsidRPr="00E9450E" w:rsidR="00646C72" w:rsidRDefault="003B645D" w14:paraId="3881399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508A1F7B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34" w:type="dxa"/>
            <w:tcMar/>
          </w:tcPr>
          <w:p w:rsidRPr="00E9450E" w:rsidR="00646C72" w:rsidRDefault="003B645D" w14:paraId="5DE692A4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667" w:type="dxa"/>
            <w:tcMar/>
          </w:tcPr>
          <w:p w:rsidRPr="00E9450E" w:rsidR="00646C72" w:rsidRDefault="003B645D" w14:paraId="71947910" w14:textId="77777777">
            <w:pPr>
              <w:rPr>
                <w:rFonts w:ascii="Cambria" w:hAnsi="Cambria"/>
                <w:sz w:val="24"/>
                <w:szCs w:val="24"/>
              </w:rPr>
            </w:pPr>
            <w:r w:rsidRPr="00E9450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433" w:type="dxa"/>
            <w:tcMar/>
          </w:tcPr>
          <w:p w:rsidRPr="00E9450E" w:rsidR="00646C72" w:rsidRDefault="00646C72" w14:paraId="67F552B2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870" w:type="dxa"/>
            <w:tcMar/>
          </w:tcPr>
          <w:p w:rsidRPr="00E9450E" w:rsidR="00646C72" w:rsidRDefault="00646C72" w14:paraId="4972687B" w14:textId="77777777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Pr="00E9450E" w:rsidR="00646C72" w:rsidP="00E9450E" w:rsidRDefault="00646C72" w14:paraId="1A04D702" w14:textId="68C03C54">
      <w:pPr>
        <w:pStyle w:val="Heading2"/>
        <w:rPr>
          <w:rFonts w:ascii="Cambria" w:hAnsi="Cambria"/>
          <w:sz w:val="24"/>
          <w:szCs w:val="24"/>
        </w:rPr>
      </w:pPr>
    </w:p>
    <w:sectPr w:rsidRPr="00E9450E" w:rsidR="00646C72" w:rsidSect="00E9450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368842588">
    <w:abstractNumId w:val="8"/>
  </w:num>
  <w:num w:numId="2" w16cid:durableId="941692578">
    <w:abstractNumId w:val="6"/>
  </w:num>
  <w:num w:numId="3" w16cid:durableId="1809546674">
    <w:abstractNumId w:val="5"/>
  </w:num>
  <w:num w:numId="4" w16cid:durableId="32273245">
    <w:abstractNumId w:val="4"/>
  </w:num>
  <w:num w:numId="5" w16cid:durableId="174999867">
    <w:abstractNumId w:val="7"/>
  </w:num>
  <w:num w:numId="6" w16cid:durableId="68431805">
    <w:abstractNumId w:val="3"/>
  </w:num>
  <w:num w:numId="7" w16cid:durableId="121578507">
    <w:abstractNumId w:val="2"/>
  </w:num>
  <w:num w:numId="8" w16cid:durableId="323515217">
    <w:abstractNumId w:val="1"/>
  </w:num>
  <w:num w:numId="9" w16cid:durableId="173146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645D"/>
    <w:rsid w:val="00646C72"/>
    <w:rsid w:val="00A34057"/>
    <w:rsid w:val="00AA1D8D"/>
    <w:rsid w:val="00B47730"/>
    <w:rsid w:val="00CB0664"/>
    <w:rsid w:val="00E9450E"/>
    <w:rsid w:val="00FC693F"/>
    <w:rsid w:val="05012A7A"/>
    <w:rsid w:val="0C2D0785"/>
    <w:rsid w:val="11896CF4"/>
    <w:rsid w:val="1E38AB86"/>
    <w:rsid w:val="26A03F37"/>
    <w:rsid w:val="302ABD08"/>
    <w:rsid w:val="3F015E61"/>
    <w:rsid w:val="47FCA92C"/>
    <w:rsid w:val="5644ABD3"/>
    <w:rsid w:val="638B07A1"/>
    <w:rsid w:val="65B1EB20"/>
    <w:rsid w:val="765E835B"/>
    <w:rsid w:val="788C01D6"/>
    <w:rsid w:val="7AAFD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0BE61"/>
  <w14:defaultImageDpi w14:val="300"/>
  <w15:docId w15:val="{ED05966C-7E2C-4FFB-B68D-BE4BE033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29F4C-5363-477E-B7E4-064F334D7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B4DEC-3DC1-43FA-8227-FF83115E6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ACF6D3-8B6D-43AD-B18C-4F2B30980753}">
  <ds:schemaRefs>
    <ds:schemaRef ds:uri="http://schemas.microsoft.com/office/2006/metadata/properties"/>
    <ds:schemaRef ds:uri="d04e4f80-0657-4e84-a422-3d243987687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5ca2c33-b3ec-477d-98f8-cc616781dc10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Guest User</lastModifiedBy>
  <revision>5</revision>
  <dcterms:created xsi:type="dcterms:W3CDTF">2026-02-06T19:10:00.0000000Z</dcterms:created>
  <dcterms:modified xsi:type="dcterms:W3CDTF">2026-02-09T18:40:44.8136249Z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